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557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308,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Пуцелёва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дело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Пуцелёва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Николаевича, </w:t>
      </w: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Пуцелёв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218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Пуцелёв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ходатайств не заявлял.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2.7 Правил дорожного движения РФ, утверждённых Постановлением Совета Министров - Правительством РФ от 23.10.1993 N 1090 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Пуцелёва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12.8 КоАП РФ, представлены следующие документы: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Пуцелёв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21.07.2025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час.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218 </w:t>
      </w:r>
      <w:r>
        <w:rPr>
          <w:rStyle w:val="cat-UserDefinedgrp-31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управлял транспортным средством </w:t>
      </w:r>
      <w:r>
        <w:rPr>
          <w:rStyle w:val="cat-UserDefinedgrp-32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инспектора ИАЗ ОБДПС ГАИ УМВД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Пуцелёв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средством, поскольку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признаками опьянения;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акт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ания на состояние алкогольного опьянения 86 ГП № 075165 от 21.07.2025,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которому у </w:t>
      </w:r>
      <w:r>
        <w:rPr>
          <w:rFonts w:ascii="Times New Roman" w:eastAsia="Times New Roman" w:hAnsi="Times New Roman" w:cs="Times New Roman"/>
          <w:sz w:val="28"/>
          <w:szCs w:val="28"/>
        </w:rPr>
        <w:t>Пуцелёва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состояние опьянения;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чек на бумажном носителе с 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прибора 0.339 мг/л выдыхаемого воздуха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 инспектора 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Сургуту, в котором изложены обстоятельства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 и </w:t>
      </w:r>
      <w:r>
        <w:rPr>
          <w:rFonts w:ascii="Times New Roman" w:eastAsia="Times New Roman" w:hAnsi="Times New Roman" w:cs="Times New Roman"/>
          <w:sz w:val="28"/>
          <w:szCs w:val="28"/>
        </w:rPr>
        <w:t>другие 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Пуцелёва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12.8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Пуцелёва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Пуцелёва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с лишением права управления транспортными средствами сроком на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Пуцелёву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Е.Н.</w:t>
      </w:r>
      <w:r>
        <w:rPr>
          <w:rFonts w:ascii="Times New Roman" w:eastAsia="Times New Roman" w:hAnsi="Times New Roman" w:cs="Times New Roman"/>
          <w:sz w:val="28"/>
          <w:szCs w:val="28"/>
        </w:rPr>
        <w:t>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</w:t>
      </w:r>
      <w:r>
        <w:rPr>
          <w:rFonts w:ascii="Times New Roman" w:eastAsia="Times New Roman" w:hAnsi="Times New Roman" w:cs="Times New Roman"/>
          <w:sz w:val="28"/>
          <w:szCs w:val="28"/>
        </w:rPr>
        <w:t>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10 дней с момента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06</w:t>
      </w:r>
      <w:r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1557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____________________Н.С. Десяткина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РКЦ Ханты-Мансийск; БИК 007162163; ОКТМО г. Сургута 718 76 000;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18810486250320014621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Лицо, не уплатившее штраф в установленный законом срок подлежит наказанию по ч. 1 ст. 20.25 КоАП РФ в виде штрафа в двойном </w:t>
      </w:r>
      <w:r>
        <w:rPr>
          <w:rFonts w:ascii="Times New Roman" w:eastAsia="Times New Roman" w:hAnsi="Times New Roman" w:cs="Times New Roman"/>
          <w:sz w:val="22"/>
          <w:szCs w:val="22"/>
        </w:rPr>
        <w:t>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суммы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1rplc-28">
    <w:name w:val="cat-UserDefined grp-31 rplc-28"/>
    <w:basedOn w:val="DefaultParagraphFont"/>
  </w:style>
  <w:style w:type="character" w:customStyle="1" w:styleId="cat-UserDefinedgrp-32rplc-31">
    <w:name w:val="cat-UserDefined grp-3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